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1085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</w:t>
      </w:r>
      <w:r>
        <w:rPr>
          <w:rFonts w:ascii="Times New Roman" w:eastAsia="Times New Roman" w:hAnsi="Times New Roman" w:cs="Times New Roman"/>
          <w:sz w:val="26"/>
          <w:szCs w:val="26"/>
        </w:rPr>
        <w:t>-005215-04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Трифонова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Трифонов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User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UserDefinedgrp-3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Трифонов В.В.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Трифонова В.В.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1 ст. 346.23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Трифонова В.В.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Style w:val="cat-UserDefinedgrp-3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декларации от </w:t>
      </w:r>
      <w:r>
        <w:rPr>
          <w:rStyle w:val="cat-UserDefinedgrp-1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Трифонова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Трифонова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Трифонова </w:t>
      </w:r>
      <w:r>
        <w:rPr>
          <w:rStyle w:val="cat-UserDefinedgrp-38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0412365400675010852415118.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1085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13rplc-30">
    <w:name w:val="cat-UserDefined grp-13 rplc-30"/>
    <w:basedOn w:val="DefaultParagraphFont"/>
  </w:style>
  <w:style w:type="character" w:customStyle="1" w:styleId="cat-UserDefinedgrp-38rplc-34">
    <w:name w:val="cat-UserDefined grp-3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